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猎人娶狼女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猎人娶狼女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本书出售、求购地址：https://www.jiaokey.com/book/detail/13094903.html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猎人娶狼女.html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