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人的迁移与传播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人的迁移与传播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本书出售、求购地址：https://www.jiaokey.com/book/detail/13094896.html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关键词搜索：https://www.jiaokey.com/tag/人的迁移与传播.html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