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汇率波动、FDI对中国对外贸易影响分析</w:t>
      </w:r>
    </w:p>
    <w:p>
      <w:r>
        <w:rPr>
          <w:rFonts w:ascii="宋体" w:hAnsi="宋体" w:eastAsia="宋体"/>
          <w:sz w:val="24"/>
        </w:rPr>
        <w:t>曾昭志编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4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汇率波动、FDI对中国对外贸易影响分析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外商直接投资-影响-对外贸易-研究-中国-汇率波动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本书出售、求购地址：https://www.jiaokey.com/book/detail/13094862.html</w:t>
      </w:r>
    </w:p>
    <w:p>
      <w:r>
        <w:t>更多相关图书推荐：https://www.jiaokey.com</w:t>
      </w:r>
    </w:p>
    <w:p>
      <w:r>
        <w:t>曾昭志编 其他作品：https://www.jiaokey.com/tag/曾昭志编.html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关键词搜索：https://www.jiaokey.com/tag/外商直接投资-影响-对外贸易-研究-中国-汇率波动.html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