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宝览世界  认国旗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宝览世界  认国旗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本书出售、求购地址：https://www.jiaokey.com/book/detail/13094785.html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