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宝览世界  认汽车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宝览世界  认汽车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本书出售、求购地址：https://www.jiaokey.com/book/detail/13094770.html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