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书名：新概念装饰图案与绘画设计实训</w:t>
      </w:r>
    </w:p>
    <w:p>
      <w:r>
        <w:t>作者：王雪芹主编；黄媛，古婷，王亚军副主编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新概念装饰图案与绘画设计实训 评论地址：https://www.jiaokey.com/book/detail/13094768.html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