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书名：零基础也能织的宝贝毛衣</w:t>
      </w:r>
    </w:p>
    <w:p>
      <w:r>
        <w:t>作者：潘美伶编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总页数：109</w:t>
      </w:r>
    </w:p>
    <w:p>
      <w:r>
        <w:t>更多请访问教客网: www.jiaokey.com</w:t>
      </w:r>
    </w:p>
    <w:p>
      <w:r>
        <w:t>零基础也能织的宝贝毛衣 评论地址：https://www.jiaokey.com/book/detail/13094766.html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