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书名：2011辽宁省公务员录用考试专用教材  面试技巧·真题·热点三合一</w:t>
      </w:r>
    </w:p>
    <w:p>
      <w:r>
        <w:t>作者：易定宏编著</w:t>
      </w:r>
    </w:p>
    <w:p>
      <w:r>
        <w:t>出版社：沈阳：辽宁人民出版社</w:t>
      </w:r>
    </w:p>
    <w:p>
      <w:r>
        <w:t>出版日期：2010.09</w:t>
      </w:r>
    </w:p>
    <w:p>
      <w:r>
        <w:t>总页数：340</w:t>
      </w:r>
    </w:p>
    <w:p>
      <w:r>
        <w:t>更多请访问教客网: www.jiaokey.com</w:t>
      </w:r>
    </w:p>
    <w:p>
      <w:r>
        <w:t>2011辽宁省公务员录用考试专用教材  面试技巧·真题·热点三合一 评论地址：https://www.jiaokey.com/book/detail/13094755.html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