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书名：Hold住职场稳准狠</w:t>
      </w:r>
    </w:p>
    <w:p>
      <w:r>
        <w:t>作者：簌簌著</w:t>
      </w:r>
    </w:p>
    <w:p>
      <w:r>
        <w:t>出版社：北京：华夏出版社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Hold住职场稳准狠 评论地址：https://www.jiaokey.com/book/detail/13094749.html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