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  汪曾祺谈吃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  汪曾祺谈吃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本书出售、求购地址：https://www.jiaokey.com/book/detail/13094716.html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关键词搜索：https://www.jiaokey.com/tag/寻味  汪曾祺谈吃.html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