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书名：心灵宽慰书系  舍得  成就一生的哲学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总页数：280</w:t>
      </w:r>
    </w:p>
    <w:p>
      <w:r>
        <w:t>更多请访问教客网: www.jiaokey.com</w:t>
      </w:r>
    </w:p>
    <w:p>
      <w:r>
        <w:t>心灵宽慰书系  舍得  成就一生的哲学 评论地址：https://www.jiaokey.com/book/detail/13094711.html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