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书名：我知宝宝心  迅速读懂0-5岁宝宝的语言</w:t>
      </w:r>
    </w:p>
    <w:p>
      <w:r>
        <w:t>作者：江慧编</w:t>
      </w:r>
    </w:p>
    <w:p>
      <w:r>
        <w:t>出版社：济南：山东科学技术出版社</w:t>
      </w:r>
    </w:p>
    <w:p>
      <w:r>
        <w:t>出版日期：2012.08</w:t>
      </w:r>
    </w:p>
    <w:p>
      <w:r>
        <w:t>总页数：186</w:t>
      </w:r>
    </w:p>
    <w:p>
      <w:r>
        <w:t>更多请访问教客网: www.jiaokey.com</w:t>
      </w:r>
    </w:p>
    <w:p>
      <w:r>
        <w:t>我知宝宝心  迅速读懂0-5岁宝宝的语言 评论地址：https://www.jiaokey.com/book/detail/13094705.html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