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书名：在电影院遇见弗洛伊德  在电影里找回最真实的自己</w:t>
      </w:r>
    </w:p>
    <w:p>
      <w:r>
        <w:t>作者：李孟潮著</w:t>
      </w:r>
    </w:p>
    <w:p>
      <w:r>
        <w:t>出版社：中国华侨出版社</w:t>
      </w:r>
    </w:p>
    <w:p>
      <w:r>
        <w:t>出版日期：2012.07</w:t>
      </w:r>
    </w:p>
    <w:p>
      <w:r>
        <w:t>总页数：263</w:t>
      </w:r>
    </w:p>
    <w:p>
      <w:r>
        <w:t>更多请访问教客网: www.jiaokey.com</w:t>
      </w:r>
    </w:p>
    <w:p>
      <w:r>
        <w:t>在电影院遇见弗洛伊德  在电影里找回最真实的自己 评论地址：https://www.jiaokey.com/book/detail/13094692.html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