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最伟大的励志书  高贵的个性</w:t>
      </w:r>
    </w:p>
    <w:p>
      <w:r>
        <w:rPr>
          <w:rFonts w:ascii="宋体" w:hAnsi="宋体" w:eastAsia="宋体"/>
          <w:sz w:val="24"/>
        </w:rPr>
        <w:t>（美）奥里森·马登著；晏平译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最伟大的励志书  高贵的个性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（美）奥里森·马登著；晏平译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本书出售、求购地址：https://www.jiaokey.com/book/detail/13094688.html</w:t>
      </w:r>
    </w:p>
    <w:p>
      <w:r>
        <w:t>更多相关图书推荐：https://www.jiaokey.com</w:t>
      </w:r>
    </w:p>
    <w:p>
      <w:r>
        <w:t>（美）奥里森·马登著；晏平译 其他作品：https://www.jiaokey.com/tag/（美）奥里森·马登著；晏平译.html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关键词搜索：https://www.jiaokey.com/tag/最伟大的励志书  高贵的个性.html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