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员工提高工作效率的47个方法</w:t>
      </w:r>
    </w:p>
    <w:p>
      <w:r>
        <w:rPr>
          <w:rFonts w:ascii="宋体" w:hAnsi="宋体" w:eastAsia="宋体"/>
          <w:sz w:val="24"/>
        </w:rPr>
        <w:t>（日）竹石健著；陈艳华，赵子岩译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员工提高工作效率的47个方法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（日）竹石健著；陈艳华，赵子岩译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本书出售、求购地址：https://www.jiaokey.com/book/detail/13094684.html</w:t>
      </w:r>
    </w:p>
    <w:p>
      <w:r>
        <w:t>更多相关图书推荐：https://www.jiaokey.com</w:t>
      </w:r>
    </w:p>
    <w:p>
      <w:r>
        <w:t>（日）竹石健著；陈艳华，赵子岩译 其他作品：https://www.jiaokey.com/tag/（日）竹石健著；陈艳华，赵子岩译.html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关键词搜索：https://www.jiaokey.com/tag/员工提高工作效率的47个方法.html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