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书名：创意咖啡  冠军咖啡师获奖作品全程解析</w:t>
      </w:r>
    </w:p>
    <w:p>
      <w:r>
        <w:t>作者：露琪亚著</w:t>
      </w:r>
    </w:p>
    <w:p>
      <w:r>
        <w:t>出版社：青岛：青岛出版社</w:t>
      </w:r>
    </w:p>
    <w:p>
      <w:r>
        <w:t>出版日期：2012.09</w:t>
      </w:r>
    </w:p>
    <w:p>
      <w:r>
        <w:t>总页数：159</w:t>
      </w:r>
    </w:p>
    <w:p>
      <w:r>
        <w:t>更多请访问教客网: www.jiaokey.com</w:t>
      </w:r>
    </w:p>
    <w:p>
      <w:r>
        <w:t>创意咖啡  冠军咖啡师获奖作品全程解析 评论地址：https://www.jiaokey.com/book/detail/13094658.html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