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处处莲花开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处处莲花开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本书出售、求购地址：https://www.jiaokey.com/book/detail/13094657.html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处处莲花开.html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