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生命卷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青少年核心价值观教育读本  生命卷 评论地址：https://www.jiaokey.com/book/detail/13094656.html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