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9天拿到你的创造力执照  成为一流人才改变命运的人生必修课</w:t>
      </w:r>
    </w:p>
    <w:p>
      <w:r>
        <w:rPr>
          <w:rFonts w:ascii="宋体" w:hAnsi="宋体" w:eastAsia="宋体"/>
          <w:sz w:val="24"/>
        </w:rPr>
        <w:t>（英）丹尼·格雷戈里著；叶红婷译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9天拿到你的创造力执照  成为一流人才改变命运的人生必修课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（英）丹尼·格雷戈里著；叶红婷译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本书出售、求购地址：https://www.jiaokey.com/book/detail/13094646.html</w:t>
      </w:r>
    </w:p>
    <w:p>
      <w:r>
        <w:t>更多相关图书推荐：https://www.jiaokey.com</w:t>
      </w:r>
    </w:p>
    <w:p>
      <w:r>
        <w:t>（英）丹尼·格雷戈里著；叶红婷译 其他作品：https://www.jiaokey.com/tag/（英）丹尼·格雷戈里著；叶红婷译.html</w:t>
      </w:r>
    </w:p>
    <w:p>
      <w:r>
        <w:t>中国华侨出版社 出版图书：https://www.jiaokey.com/tag/中国华侨出版社.html</w:t>
      </w:r>
    </w:p>
    <w:p>
      <w:r>
        <w:t>关键词搜索：https://www.jiaokey.com/tag/9天拿到你的创造力执照  成为一流人才改变命运的人生必修课.html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