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创意者的大脑  一本教你从无到有的创意指南</w:t>
      </w:r>
    </w:p>
    <w:p>
      <w:r>
        <w:rPr>
          <w:rFonts w:ascii="宋体" w:hAnsi="宋体" w:eastAsia="宋体"/>
          <w:sz w:val="24"/>
        </w:rPr>
        <w:t>（美）派翠莎·哈蒙著；莫莫译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创意者的大脑  一本教你从无到有的创意指南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（美）派翠莎·哈蒙著；莫莫译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本书出售、求购地址：https://www.jiaokey.com/book/detail/13094637.html</w:t>
      </w:r>
    </w:p>
    <w:p>
      <w:r>
        <w:t>更多相关图书推荐：https://www.jiaokey.com</w:t>
      </w:r>
    </w:p>
    <w:p>
      <w:r>
        <w:t>（美）派翠莎·哈蒙著；莫莫译 其他作品：https://www.jiaokey.com/tag/（美）派翠莎·哈蒙著；莫莫译.html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关键词搜索：https://www.jiaokey.com/tag/创意者的大脑  一本教你从无到有的创意指南.html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