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郑渊洁七彩童话  皮皮鲁的童话节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郑渊洁七彩童话  皮皮鲁的童话节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本书出售、求购地址：https://www.jiaokey.com/book/detail/13094621.html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关键词搜索：https://www.jiaokey.com/tag/郑渊洁七彩童话  皮皮鲁的童话节.html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