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趣味文化常识大全  上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趣味文化常识大全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本书出售、求购地址：https://www.jiaokey.com/book/detail/13094589.html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关键词搜索：https://www.jiaokey.com/tag/趣味文化常识大全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