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像麦子那样金黄</w:t>
      </w:r>
    </w:p>
    <w:p>
      <w:r>
        <w:rPr>
          <w:rFonts w:ascii="宋体" w:hAnsi="宋体" w:eastAsia="宋体"/>
          <w:sz w:val="24"/>
        </w:rPr>
        <w:t>齐浩然主编；朱千华著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像麦子那样金黄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齐浩然主编；朱千华著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本书出售、求购地址：https://www.jiaokey.com/book/detail/13094575.html</w:t>
      </w:r>
    </w:p>
    <w:p>
      <w:r>
        <w:t>更多相关图书推荐：https://www.jiaokey.com</w:t>
      </w:r>
    </w:p>
    <w:p>
      <w:r>
        <w:t>齐浩然主编；朱千华著 其他作品：https://www.jiaokey.com/tag/齐浩然主编；朱千华著.html</w:t>
      </w:r>
    </w:p>
    <w:p>
      <w:r>
        <w:t>郑州:文心出版社,2012.03 出版图书：https://www.jiaokey.com/tag/郑州:文心出版社,2012.03.html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