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幼儿园实习指导</w:t>
      </w:r>
    </w:p>
    <w:p>
      <w:r>
        <w:rPr>
          <w:rFonts w:ascii="宋体" w:hAnsi="宋体" w:eastAsia="宋体"/>
          <w:sz w:val="24"/>
        </w:rPr>
        <w:t>何云峰，李建华，向章宇主编；王岳林，唐广勇，刘孝文等副主编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何云峰，李建华，向章宇主编；王岳林，唐广勇，刘孝文等副主编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幼儿园-实习-中等专业学校-教材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本书出售、求购地址：https://www.jiaokey.com/book/detail/13094552.html</w:t>
      </w:r>
    </w:p>
    <w:p>
      <w:r>
        <w:t>更多相关图书推荐：https://www.jiaokey.com</w:t>
      </w:r>
    </w:p>
    <w:p>
      <w:r>
        <w:t>何云峰，李建华，向章宇主编；王岳林，唐广勇，刘孝文等副主编 其他作品：https://www.jiaokey.com/tag/何云峰，李建华，向章宇主编；王岳林，唐广勇，刘孝文等副主编.html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关键词搜索：https://www.jiaokey.com/tag/幼儿园-实习-中等专业学校-教材.html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