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郑渊洁七彩童话  飞马牌汽车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郑渊洁七彩童话  飞马牌汽车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本书出售、求购地址：https://www.jiaokey.com/book/detail/13094547.html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关键词搜索：https://www.jiaokey.com/tag/郑渊洁七彩童话  飞马牌汽车.html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