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伤寒正医录</w:t>
      </w:r>
    </w:p>
    <w:p>
      <w:r>
        <w:rPr>
          <w:rFonts w:ascii="宋体" w:hAnsi="宋体" w:eastAsia="宋体"/>
          <w:sz w:val="24"/>
        </w:rPr>
        <w:t>清·邵成平著；李德杏，王惠君，王玉兴校注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伤寒正医录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清·邵成平著；李德杏，王惠君，王玉兴校注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本书出售、求购地址：https://www.jiaokey.com/book/detail/13094546.html</w:t>
      </w:r>
    </w:p>
    <w:p>
      <w:r>
        <w:t>更多相关图书推荐：https://www.jiaokey.com</w:t>
      </w:r>
    </w:p>
    <w:p>
      <w:r>
        <w:t>清·邵成平著；李德杏，王惠君，王玉兴校注 其他作品：https://www.jiaokey.com/tag/清·邵成平著；李德杏，王惠君，王玉兴校注.html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关键词搜索：https://www.jiaokey.com/tag/伤寒正医录.html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