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洋料理王  畅销版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洋料理王  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本书出售、求购地址：https://www.jiaokey.com/book/detail/13094536.html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关键词搜索：https://www.jiaokey.com/tag/洋料理王  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