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书名：蒋介石初上台湾岛  1949-1953</w:t>
      </w:r>
    </w:p>
    <w:p>
      <w:r>
        <w:t>作者：李庆，根志优主编</w:t>
      </w:r>
    </w:p>
    <w:p>
      <w:r>
        <w:t>出版社：太原:山西人民出版社,2012.10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蒋介石初上台湾岛  1949-1953 评论地址：https://www.jiaokey.com/book/detail/13094526.html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