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郑渊洁七彩童话  五个苹果折腾地球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郑渊洁七彩童话  五个苹果折腾地球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本书出售、求购地址：https://www.jiaokey.com/book/detail/13094473.html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关键词搜索：https://www.jiaokey.com/tag/郑渊洁七彩童话  五个苹果折腾地球.html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