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幽默之王  马克吐温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幽默之王  马克吐温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本书出售、求购地址：https://www.jiaokey.com/book/detail/13094469.html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幽默之王  马克吐温.html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