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书名：医学钩玄</w:t>
      </w:r>
    </w:p>
    <w:p>
      <w:r>
        <w:t>作者：明·杜大章撰；胡馨，王杨，王小岗校注</w:t>
      </w:r>
    </w:p>
    <w:p>
      <w:r>
        <w:t>出版社：北京:中医古籍出版社,2012.06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医学钩玄 评论地址：https://www.jiaokey.com/book/detail/13094447.html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