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用美国小孩的方法学英文  2</w:t>
      </w:r>
    </w:p>
    <w:p>
      <w:r>
        <w:rPr>
          <w:rFonts w:ascii="宋体" w:hAnsi="宋体" w:eastAsia="宋体"/>
          <w:sz w:val="24"/>
        </w:rPr>
        <w:t>（韩）李相鹿，（韩）朴余柔著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用美国小孩的方法学英文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（韩）李相鹿，（韩）朴余柔著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本书出售、求购地址：https://www.jiaokey.com/book/detail/13094441.html</w:t>
      </w:r>
    </w:p>
    <w:p>
      <w:r>
        <w:t>更多相关图书推荐：https://www.jiaokey.com</w:t>
      </w:r>
    </w:p>
    <w:p>
      <w:r>
        <w:t>（韩）李相鹿，（韩）朴余柔著 其他作品：https://www.jiaokey.com/tag/（韩）李相鹿，（韩）朴余柔著.html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关键词搜索：https://www.jiaokey.com/tag/用美国小孩的方法学英文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