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秘密香港  本地人最爱的香港秘密名所</w:t>
      </w:r>
    </w:p>
    <w:p>
      <w:r>
        <w:rPr>
          <w:rFonts w:ascii="宋体" w:hAnsi="宋体" w:eastAsia="宋体"/>
          <w:sz w:val="24"/>
        </w:rPr>
        <w:t>（韩）申钟淑编著；陈校语译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秘密香港  本地人最爱的香港秘密名所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（韩）申钟淑编著；陈校语译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本书出售、求购地址：https://www.jiaokey.com/book/detail/13094426.html</w:t>
      </w:r>
    </w:p>
    <w:p>
      <w:r>
        <w:t>更多相关图书推荐：https://www.jiaokey.com</w:t>
      </w:r>
    </w:p>
    <w:p>
      <w:r>
        <w:t>（韩）申钟淑编著；陈校语译 其他作品：https://www.jiaokey.com/tag/（韩）申钟淑编著；陈校语译.html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关键词搜索：https://www.jiaokey.com/tag/秘密香港  本地人最爱的香港秘密名所.html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