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书名：无计花间住</w:t>
      </w:r>
    </w:p>
    <w:p>
      <w:r>
        <w:t>作者：扬之水著</w:t>
      </w:r>
    </w:p>
    <w:p>
      <w:r>
        <w:t>出版社：上海：上海人民出版社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无计花间住 评论地址：https://www.jiaokey.com/book/detail/13094425.html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