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书名：欧元的终结  欧盟不确定的未来</w:t>
      </w:r>
    </w:p>
    <w:p>
      <w:r>
        <w:t>作者：（美）约翰·冯·奥弗特韦尔德著；贾拥民译</w:t>
      </w:r>
    </w:p>
    <w:p>
      <w:r>
        <w:t>出版社：北京：华夏出版社</w:t>
      </w:r>
    </w:p>
    <w:p>
      <w:r>
        <w:t>出版日期：2012.10</w:t>
      </w:r>
    </w:p>
    <w:p>
      <w:r>
        <w:t>总页数：222</w:t>
      </w:r>
    </w:p>
    <w:p>
      <w:r>
        <w:t>更多请访问教客网: www.jiaokey.com</w:t>
      </w:r>
    </w:p>
    <w:p>
      <w:r>
        <w:t>欧元的终结  欧盟不确定的未来 评论地址：https://www.jiaokey.com/book/detail/13094424.html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