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“菲迪克（FIDIC）”交钥匙工程合同条件  法汉对照本</w:t>
      </w:r>
    </w:p>
    <w:p>
      <w:r>
        <w:rPr>
          <w:rFonts w:ascii="宋体" w:hAnsi="宋体" w:eastAsia="宋体"/>
          <w:sz w:val="24"/>
        </w:rPr>
        <w:t>费建华编译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“菲迪克（FIDIC）”交钥匙工程合同条件  法汉对照本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本书出售、求购地址：https://www.jiaokey.com/book/detail/13094420.html</w:t>
      </w:r>
    </w:p>
    <w:p>
      <w:r>
        <w:t>更多相关图书推荐：https://www.jiaokey.com</w:t>
      </w:r>
    </w:p>
    <w:p>
      <w:r>
        <w:t>费建华编译 其他作品：https://www.jiaokey.com/tag/费建华编译.html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关键词搜索：https://www.jiaokey.com/tag/“菲迪克（FIDIC）”交钥匙工程合同条件  法汉对照本.html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