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下  特别纪念版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下  特别纪念版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本书出售、求购地址：https://www.jiaokey.com/book/detail/13094418.html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关键词搜索：https://www.jiaokey.com/tag/青铜时代  下  特别纪念版.html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