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王小波精品集  黄金时代  特别纪念版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王小波精品集  黄金时代  特别纪念版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本书出售、求购地址：https://www.jiaokey.com/book/detail/13094417.html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关键词搜索：https://www.jiaokey.com/tag/王小波精品集  黄金时代  特别纪念版.html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