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跟影视明星学英语口语  情绪情感篇</w:t>
      </w:r>
    </w:p>
    <w:p>
      <w:r>
        <w:rPr>
          <w:rFonts w:ascii="宋体" w:hAnsi="宋体" w:eastAsia="宋体"/>
          <w:sz w:val="24"/>
        </w:rPr>
        <w:t>杜毅主编；李佩君，李翠屏，魏喜梅等编委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跟影视明星学英语口语  情绪情感篇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杜毅主编；李佩君，李翠屏，魏喜梅等编委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本书出售、求购地址：https://www.jiaokey.com/book/detail/13094405.html</w:t>
      </w:r>
    </w:p>
    <w:p>
      <w:r>
        <w:t>更多相关图书推荐：https://www.jiaokey.com</w:t>
      </w:r>
    </w:p>
    <w:p>
      <w:r>
        <w:t>杜毅主编；李佩君，李翠屏，魏喜梅等编委 其他作品：https://www.jiaokey.com/tag/杜毅主编；李佩君，李翠屏，魏喜梅等编委.html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关键词搜索：https://www.jiaokey.com/tag/跟影视明星学英语口语  情绪情感篇.html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