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书名：饮领时尚  世界高端洋酒品鉴</w:t>
      </w:r>
    </w:p>
    <w:p>
      <w:r>
        <w:t>作者：青影编著</w:t>
      </w:r>
    </w:p>
    <w:p>
      <w:r>
        <w:t>出版社：北京:新世界出版社,2012.07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饮领时尚  世界高端洋酒品鉴 评论地址：https://www.jiaokey.com/book/detail/13094393.html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