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中华生活经典  香奁润色</w:t>
      </w:r>
    </w:p>
    <w:p>
      <w:r>
        <w:rPr>
          <w:rFonts w:ascii="宋体" w:hAnsi="宋体" w:eastAsia="宋体"/>
          <w:sz w:val="24"/>
        </w:rPr>
        <w:t>（明）胡文焕编撰；朱毓梅，杨海燕，曲毅编著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中华生活经典  香奁润色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（明）胡文焕编撰；朱毓梅，杨海燕，曲毅编著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本书出售、求购地址：https://www.jiaokey.com/book/detail/13094375.html</w:t>
      </w:r>
    </w:p>
    <w:p>
      <w:r>
        <w:t>更多相关图书推荐：https://www.jiaokey.com</w:t>
      </w:r>
    </w:p>
    <w:p>
      <w:r>
        <w:t>（明）胡文焕编撰；朱毓梅，杨海燕，曲毅编著 其他作品：https://www.jiaokey.com/tag/（明）胡文焕编撰；朱毓梅，杨海燕，曲毅编著.html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关键词搜索：https://www.jiaokey.com/tag/中华生活经典  香奁润色.html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