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喂，放开那姑娘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喂，放开那姑娘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本书出售、求购地址：https://www.jiaokey.com/book/detail/13094362.html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关键词搜索：https://www.jiaokey.com/tag/喂，放开那姑娘.html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