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维农少年</w:t>
      </w:r>
    </w:p>
    <w:p>
      <w:r>
        <w:rPr>
          <w:rFonts w:ascii="宋体" w:hAnsi="宋体" w:eastAsia="宋体"/>
          <w:sz w:val="24"/>
        </w:rPr>
        <w:t>（英）DBC·皮埃尔著；孤蓬，陈静译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维农少年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（英）DBC·皮埃尔著；孤蓬，陈静译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本书出售、求购地址：https://www.jiaokey.com/book/detail/13094358.html</w:t>
      </w:r>
    </w:p>
    <w:p>
      <w:r>
        <w:t>更多相关图书推荐：https://www.jiaokey.com</w:t>
      </w:r>
    </w:p>
    <w:p>
      <w:r>
        <w:t>（英）DBC·皮埃尔著；孤蓬，陈静译 其他作品：https://www.jiaokey.com/tag/（英）DBC·皮埃尔著；孤蓬，陈静译.html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关键词搜索：https://www.jiaokey.com/tag/维农少年.html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