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玩转iPhone 4S就这50招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玩转iPhone 4S就这50招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本书出售、求购地址：https://www.jiaokey.com/book/detail/13094327.html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关键词搜索：https://www.jiaokey.com/tag/玩转iPhone 4S就这50招.html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