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书名：探索·科学百科  中阶  二级D3  庞贝古城之谜</w:t>
      </w:r>
    </w:p>
    <w:p>
      <w:r>
        <w:t>作者：（澳）柯思坦著；邵白（学乐·译言）译</w:t>
      </w:r>
    </w:p>
    <w:p>
      <w:r>
        <w:t>出版社：</w:t>
      </w:r>
    </w:p>
    <w:p>
      <w:r>
        <w:t>出版日期：2012.08</w:t>
      </w:r>
    </w:p>
    <w:p>
      <w:r>
        <w:t>总页数：32</w:t>
      </w:r>
    </w:p>
    <w:p>
      <w:r>
        <w:t>更多请访问教客网: www.jiaokey.com</w:t>
      </w:r>
    </w:p>
    <w:p>
      <w:r>
        <w:t>探索·科学百科  中阶  二级D3  庞贝古城之谜 评论地址：https://www.jiaokey.com/book/detail/13094314.html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