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看漫画读名著  黑骏马</w:t>
      </w:r>
    </w:p>
    <w:p>
      <w:r>
        <w:rPr>
          <w:rFonts w:ascii="宋体" w:hAnsi="宋体" w:eastAsia="宋体"/>
          <w:sz w:val="24"/>
        </w:rPr>
        <w:t>（英）休厄尔著；（美）欧文斯改写；（美）坎纳插图；赵伟翻译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看漫画读名著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（英）休厄尔著；（美）欧文斯改写；（美）坎纳插图；赵伟翻译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本书出售、求购地址：https://www.jiaokey.com/book/detail/13094310.html</w:t>
      </w:r>
    </w:p>
    <w:p>
      <w:r>
        <w:t>更多相关图书推荐：https://www.jiaokey.com</w:t>
      </w:r>
    </w:p>
    <w:p>
      <w:r>
        <w:t>（英）休厄尔著；（美）欧文斯改写；（美）坎纳插图；赵伟翻译 其他作品：https://www.jiaokey.com/tag/（英）休厄尔著；（美）欧文斯改写；（美）坎纳插图；赵伟翻译.html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关键词搜索：https://www.jiaokey.com/tag/看漫画读名著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