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五彩斑斓涂涂乐  濒危动物</w:t>
      </w:r>
    </w:p>
    <w:p>
      <w:r>
        <w:rPr>
          <w:rFonts w:ascii="宋体" w:hAnsi="宋体" w:eastAsia="宋体"/>
          <w:sz w:val="24"/>
        </w:rPr>
        <w:t>（英）汤姆·多尼根著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五彩斑斓涂涂乐  濒危动物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（英）汤姆·多尼根著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本书出售、求购地址：https://www.jiaokey.com/book/detail/13094287.html</w:t>
      </w:r>
    </w:p>
    <w:p>
      <w:r>
        <w:t>更多相关图书推荐：https://www.jiaokey.com</w:t>
      </w:r>
    </w:p>
    <w:p>
      <w:r>
        <w:t>（英）汤姆·多尼根著 其他作品：https://www.jiaokey.com/tag/（英）汤姆·多尼根著.html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关键词搜索：https://www.jiaokey.com/tag/五彩斑斓涂涂乐  濒危动物.html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