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书名：旅游日语200句</w:t>
      </w:r>
    </w:p>
    <w:p>
      <w:r>
        <w:t>作者：叶枝主编；龚华奇插图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总页数：80</w:t>
      </w:r>
    </w:p>
    <w:p>
      <w:r>
        <w:t>更多请访问教客网: www.jiaokey.com</w:t>
      </w:r>
    </w:p>
    <w:p>
      <w:r>
        <w:t>旅游日语200句 评论地址：https://www.jiaokey.com/book/detail/13094284.html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