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歪歪安全系列丛书  歪歪居家安全手册  适合3-5岁幼儿阅读</w:t>
      </w:r>
    </w:p>
    <w:p>
      <w:r>
        <w:rPr>
          <w:rFonts w:ascii="宋体" w:hAnsi="宋体" w:eastAsia="宋体"/>
          <w:sz w:val="24"/>
        </w:rPr>
        <w:t>呼怡，张小二编绘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歪歪安全系列丛书  歪歪居家安全手册  适合3-5岁幼儿阅读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呼怡，张小二编绘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本书出售、求购地址：https://www.jiaokey.com/book/detail/13094278.html</w:t>
      </w:r>
    </w:p>
    <w:p>
      <w:r>
        <w:t>更多相关图书推荐：https://www.jiaokey.com</w:t>
      </w:r>
    </w:p>
    <w:p>
      <w:r>
        <w:t>呼怡，张小二编绘 其他作品：https://www.jiaokey.com/tag/呼怡，张小二编绘.html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关键词搜索：https://www.jiaokey.com/tag/歪歪安全系列丛书  歪歪居家安全手册  适合3-5岁幼儿阅读.html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