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书名：我的贴贴童话书  六个大能人  辛巴达历险记</w:t>
      </w:r>
    </w:p>
    <w:p>
      <w:r>
        <w:t>作者：红马童书编绘</w:t>
      </w:r>
    </w:p>
    <w:p>
      <w:r>
        <w:t>出版社：</w:t>
      </w:r>
    </w:p>
    <w:p>
      <w:r>
        <w:t>出版日期：2012.09</w:t>
      </w:r>
    </w:p>
    <w:p>
      <w:r>
        <w:t>总页数：40</w:t>
      </w:r>
    </w:p>
    <w:p>
      <w:r>
        <w:t>更多请访问教客网: www.jiaokey.com</w:t>
      </w:r>
    </w:p>
    <w:p>
      <w:r>
        <w:t>我的贴贴童话书  六个大能人  辛巴达历险记 评论地址：https://www.jiaokey.com/book/detail/13094276.html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